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p>
      <w:pPr>
        <w:pStyle w:val="Questions"/>
      </w:pPr>
      <w:r>
        <w:t xml:space="preserve">1. DMOBU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RPETE 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ODNLDA DUKC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BTASE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NNIEMI MUOES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MBSAI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FNLNY EDRRY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ONOPG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AIYSD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MBIBA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IDNLEREACL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BUZZ IRYGTELAH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ISMAENJ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2021-10-11T05:31:52Z</dcterms:created>
  <dcterms:modified xsi:type="dcterms:W3CDTF">2021-10-11T05:31:52Z</dcterms:modified>
</cp:coreProperties>
</file>