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Captain hook    </w:t>
      </w:r>
      <w:r>
        <w:t xml:space="preserve">   Mr smee    </w:t>
      </w:r>
      <w:r>
        <w:t xml:space="preserve">   Tinkerbell    </w:t>
      </w:r>
      <w:r>
        <w:t xml:space="preserve">   John    </w:t>
      </w:r>
      <w:r>
        <w:t xml:space="preserve">   Michael    </w:t>
      </w:r>
      <w:r>
        <w:t xml:space="preserve">   Wendy    </w:t>
      </w:r>
      <w:r>
        <w:t xml:space="preserve">   Nala    </w:t>
      </w:r>
      <w:r>
        <w:t xml:space="preserve">   Mufassa    </w:t>
      </w:r>
      <w:r>
        <w:t xml:space="preserve">   Scar    </w:t>
      </w:r>
      <w:r>
        <w:t xml:space="preserve">   Simba    </w:t>
      </w:r>
      <w:r>
        <w:t xml:space="preserve">   Tolues    </w:t>
      </w:r>
      <w:r>
        <w:t xml:space="preserve">   Bernard    </w:t>
      </w:r>
      <w:r>
        <w:t xml:space="preserve">   Maria    </w:t>
      </w:r>
      <w:r>
        <w:t xml:space="preserve">   Cinderella    </w:t>
      </w:r>
      <w:r>
        <w:t xml:space="preserve">   Snow white    </w:t>
      </w:r>
      <w:r>
        <w:t xml:space="preserve">   Lion king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2021-10-11T05:30:52Z</dcterms:created>
  <dcterms:modified xsi:type="dcterms:W3CDTF">2021-10-11T05:30:52Z</dcterms:modified>
</cp:coreProperties>
</file>