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Tiana    </w:t>
      </w:r>
      <w:r>
        <w:t xml:space="preserve">   Moana    </w:t>
      </w:r>
      <w:r>
        <w:t xml:space="preserve">   Alice    </w:t>
      </w:r>
      <w:r>
        <w:t xml:space="preserve">   Mad Hatter    </w:t>
      </w:r>
      <w:r>
        <w:t xml:space="preserve">   Pua    </w:t>
      </w:r>
      <w:r>
        <w:t xml:space="preserve">   Rapunzel    </w:t>
      </w:r>
      <w:r>
        <w:t xml:space="preserve">   Ariel    </w:t>
      </w:r>
      <w:r>
        <w:t xml:space="preserve">   Timothy Mouse    </w:t>
      </w:r>
      <w:r>
        <w:t xml:space="preserve">   Olaf    </w:t>
      </w:r>
      <w:r>
        <w:t xml:space="preserve">   Caribbean Beach    </w:t>
      </w:r>
      <w:r>
        <w:t xml:space="preserve">   Animal Kingdom    </w:t>
      </w:r>
      <w:r>
        <w:t xml:space="preserve">   Hollywood Studios    </w:t>
      </w:r>
      <w:r>
        <w:t xml:space="preserve">   Epcot    </w:t>
      </w:r>
      <w:r>
        <w:t xml:space="preserve">   Bianca    </w:t>
      </w:r>
      <w:r>
        <w:t xml:space="preserve">   Castle    </w:t>
      </w:r>
      <w:r>
        <w:t xml:space="preserve">   Magic Kingdom    </w:t>
      </w:r>
      <w:r>
        <w:t xml:space="preserve">   Elsa    </w:t>
      </w:r>
      <w:r>
        <w:t xml:space="preserve">   Anna    </w:t>
      </w:r>
      <w:r>
        <w:t xml:space="preserve">   Nala    </w:t>
      </w:r>
      <w:r>
        <w:t xml:space="preserve">   Timon    </w:t>
      </w:r>
      <w:r>
        <w:t xml:space="preserve">   Simba    </w:t>
      </w:r>
      <w:r>
        <w:t xml:space="preserve">   Nemo    </w:t>
      </w:r>
      <w:r>
        <w:t xml:space="preserve">   Daisy    </w:t>
      </w:r>
      <w:r>
        <w:t xml:space="preserve">   Donald    </w:t>
      </w:r>
      <w:r>
        <w:t xml:space="preserve">   Mickey    </w:t>
      </w:r>
      <w:r>
        <w:t xml:space="preserve">   Minnie    </w:t>
      </w:r>
      <w:r>
        <w:t xml:space="preserve">   Harry Potter    </w:t>
      </w:r>
      <w:r>
        <w:t xml:space="preserve">   Belle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2021-11-16T03:34:59Z</dcterms:created>
  <dcterms:modified xsi:type="dcterms:W3CDTF">2021-11-16T03:34:59Z</dcterms:modified>
</cp:coreProperties>
</file>