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Pongo    </w:t>
      </w:r>
      <w:r>
        <w:t xml:space="preserve">   Perde    </w:t>
      </w:r>
      <w:r>
        <w:t xml:space="preserve">   Ralph    </w:t>
      </w:r>
      <w:r>
        <w:t xml:space="preserve">   Walle    </w:t>
      </w:r>
      <w:r>
        <w:t xml:space="preserve">   Jasmine    </w:t>
      </w:r>
      <w:r>
        <w:t xml:space="preserve">   Timone    </w:t>
      </w:r>
      <w:r>
        <w:t xml:space="preserve">   Pumbaa    </w:t>
      </w:r>
      <w:r>
        <w:t xml:space="preserve">   Narla    </w:t>
      </w:r>
      <w:r>
        <w:t xml:space="preserve">   Simba    </w:t>
      </w:r>
      <w:r>
        <w:t xml:space="preserve">   Scar    </w:t>
      </w:r>
      <w:r>
        <w:t xml:space="preserve">   Nemo    </w:t>
      </w:r>
      <w:r>
        <w:t xml:space="preserve">   Dory    </w:t>
      </w:r>
      <w:r>
        <w:t xml:space="preserve">   Mulan    </w:t>
      </w:r>
      <w:r>
        <w:t xml:space="preserve">   Lilo    </w:t>
      </w:r>
      <w:r>
        <w:t xml:space="preserve">   Bashful    </w:t>
      </w:r>
      <w:r>
        <w:t xml:space="preserve">   Sleepy    </w:t>
      </w:r>
      <w:r>
        <w:t xml:space="preserve">   Sneezy    </w:t>
      </w:r>
      <w:r>
        <w:t xml:space="preserve">   Happy    </w:t>
      </w:r>
      <w:r>
        <w:t xml:space="preserve">   Grumpy    </w:t>
      </w:r>
      <w:r>
        <w:t xml:space="preserve">   Dopey    </w:t>
      </w:r>
      <w:r>
        <w:t xml:space="preserve">   Doc    </w:t>
      </w:r>
      <w:r>
        <w:t xml:space="preserve">   Sebastian    </w:t>
      </w:r>
      <w:r>
        <w:t xml:space="preserve">   Flounder    </w:t>
      </w:r>
      <w:r>
        <w:t xml:space="preserve">   Ariel    </w:t>
      </w:r>
      <w:r>
        <w:t xml:space="preserve">   Aurora    </w:t>
      </w:r>
      <w:r>
        <w:t xml:space="preserve">   Cinderella    </w:t>
      </w:r>
      <w:r>
        <w:t xml:space="preserve">   Stitch    </w:t>
      </w:r>
      <w:r>
        <w:t xml:space="preserve">   Woodie    </w:t>
      </w:r>
      <w:r>
        <w:t xml:space="preserve">   Jesse    </w:t>
      </w:r>
      <w:r>
        <w:t xml:space="preserve">   Buzz    </w:t>
      </w:r>
      <w:r>
        <w:t xml:space="preserve">   Belle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2021-10-11T05:30:55Z</dcterms:created>
  <dcterms:modified xsi:type="dcterms:W3CDTF">2021-10-11T05:30:55Z</dcterms:modified>
</cp:coreProperties>
</file>