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Orlando    </w:t>
      </w:r>
      <w:r>
        <w:t xml:space="preserve">   Disneyworld    </w:t>
      </w:r>
      <w:r>
        <w:t xml:space="preserve">   Waltdisney    </w:t>
      </w:r>
      <w:r>
        <w:t xml:space="preserve">   Rocknrollarcoaster    </w:t>
      </w:r>
      <w:r>
        <w:t xml:space="preserve">   spacemountain    </w:t>
      </w:r>
      <w:r>
        <w:t xml:space="preserve">   bugslife    </w:t>
      </w:r>
      <w:r>
        <w:t xml:space="preserve">   mickeyexpress    </w:t>
      </w:r>
      <w:r>
        <w:t xml:space="preserve">   hollywoodstudios    </w:t>
      </w:r>
      <w:r>
        <w:t xml:space="preserve">   Animalkingdom    </w:t>
      </w:r>
      <w:r>
        <w:t xml:space="preserve">   Magickingdom    </w:t>
      </w:r>
      <w:r>
        <w:t xml:space="preserve">   Minnie    </w:t>
      </w:r>
      <w:r>
        <w:t xml:space="preserve">   Donald    </w:t>
      </w:r>
      <w:r>
        <w:t xml:space="preserve">   Goofy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2021-10-11T05:29:59Z</dcterms:created>
  <dcterms:modified xsi:type="dcterms:W3CDTF">2021-10-11T05:29:59Z</dcterms:modified>
</cp:coreProperties>
</file>