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Jessie    </w:t>
      </w:r>
      <w:r>
        <w:t xml:space="preserve">   Buzz    </w:t>
      </w:r>
      <w:r>
        <w:t xml:space="preserve">   Toy story    </w:t>
      </w:r>
      <w:r>
        <w:t xml:space="preserve">   Woody    </w:t>
      </w:r>
      <w:r>
        <w:t xml:space="preserve">   Rapunzel    </w:t>
      </w:r>
      <w:r>
        <w:t xml:space="preserve">   Tinker bell    </w:t>
      </w:r>
      <w:r>
        <w:t xml:space="preserve">   Cinderella    </w:t>
      </w:r>
      <w:r>
        <w:t xml:space="preserve">   Snow white    </w:t>
      </w:r>
      <w:r>
        <w:t xml:space="preserve">   Goofy    </w:t>
      </w:r>
      <w:r>
        <w:t xml:space="preserve">   Donald Duck    </w:t>
      </w:r>
      <w:r>
        <w:t xml:space="preserve">   Waltdisney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2021-10-11T05:30:01Z</dcterms:created>
  <dcterms:modified xsi:type="dcterms:W3CDTF">2021-10-11T05:30:01Z</dcterms:modified>
</cp:coreProperties>
</file>