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Grub    </w:t>
      </w:r>
      <w:r>
        <w:t xml:space="preserve">   The Lion King    </w:t>
      </w:r>
      <w:r>
        <w:t xml:space="preserve">   King    </w:t>
      </w:r>
      <w:r>
        <w:t xml:space="preserve">   Lion    </w:t>
      </w:r>
      <w:r>
        <w:t xml:space="preserve">   Banazi    </w:t>
      </w:r>
      <w:r>
        <w:t xml:space="preserve">   Shenzi    </w:t>
      </w:r>
      <w:r>
        <w:t xml:space="preserve">   Ed    </w:t>
      </w:r>
      <w:r>
        <w:t xml:space="preserve">   Hyena    </w:t>
      </w:r>
      <w:r>
        <w:t xml:space="preserve">   Sarabi    </w:t>
      </w:r>
      <w:r>
        <w:t xml:space="preserve">   Mufasa    </w:t>
      </w:r>
      <w:r>
        <w:t xml:space="preserve">   Scar    </w:t>
      </w:r>
      <w:r>
        <w:t xml:space="preserve">   Timon    </w:t>
      </w:r>
      <w:r>
        <w:t xml:space="preserve">   Pumbaa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2021-10-11T05:30:06Z</dcterms:created>
  <dcterms:modified xsi:type="dcterms:W3CDTF">2021-10-11T05:30:06Z</dcterms:modified>
</cp:coreProperties>
</file>