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mickey    </w:t>
      </w:r>
      <w:r>
        <w:t xml:space="preserve">   donald    </w:t>
      </w:r>
      <w:r>
        <w:t xml:space="preserve">   daisy    </w:t>
      </w:r>
      <w:r>
        <w:t xml:space="preserve">   bolt    </w:t>
      </w:r>
      <w:r>
        <w:t xml:space="preserve">   beast    </w:t>
      </w:r>
      <w:r>
        <w:t xml:space="preserve">   belle    </w:t>
      </w:r>
      <w:r>
        <w:t xml:space="preserve">   sleepingbeauty    </w:t>
      </w:r>
      <w:r>
        <w:t xml:space="preserve">   bambi    </w:t>
      </w:r>
      <w:r>
        <w:t xml:space="preserve">   tangled    </w:t>
      </w:r>
      <w:r>
        <w:t xml:space="preserve">   enchanted    </w:t>
      </w:r>
      <w:r>
        <w:t xml:space="preserve">   goofy    </w:t>
      </w:r>
      <w:r>
        <w:t xml:space="preserve">   ladyandthetramp    </w:t>
      </w:r>
      <w:r>
        <w:t xml:space="preserve">   aliceinwonderland    </w:t>
      </w:r>
      <w:r>
        <w:t xml:space="preserve">   dalmations    </w:t>
      </w:r>
      <w:r>
        <w:t xml:space="preserve">   cars    </w:t>
      </w:r>
      <w:r>
        <w:t xml:space="preserve">   camprock    </w:t>
      </w:r>
      <w:r>
        <w:t xml:space="preserve">   incredibles    </w:t>
      </w:r>
      <w:r>
        <w:t xml:space="preserve">   tomorrowland    </w:t>
      </w:r>
      <w:r>
        <w:t xml:space="preserve">   mulan    </w:t>
      </w:r>
      <w:r>
        <w:t xml:space="preserve">   snowwhite    </w:t>
      </w:r>
      <w:r>
        <w:t xml:space="preserve">   dwarves    </w:t>
      </w:r>
      <w:r>
        <w:t xml:space="preserve">   maleficent    </w:t>
      </w:r>
      <w:r>
        <w:t xml:space="preserve">   insideout    </w:t>
      </w:r>
      <w:r>
        <w:t xml:space="preserve">   cinderella    </w:t>
      </w:r>
      <w:r>
        <w:t xml:space="preserve">   brave    </w:t>
      </w:r>
      <w:r>
        <w:t xml:space="preserve">   toystory    </w:t>
      </w:r>
      <w:r>
        <w:t xml:space="preserve">   fantasia    </w:t>
      </w:r>
      <w:r>
        <w:t xml:space="preserve">   minnie    </w:t>
      </w:r>
      <w:r>
        <w:t xml:space="preserve">   pinocchio    </w:t>
      </w:r>
      <w:r>
        <w:t xml:space="preserve">   Peterpan    </w:t>
      </w:r>
      <w:r>
        <w:t xml:space="preserve">   aristocats    </w:t>
      </w:r>
      <w:r>
        <w:t xml:space="preserve">   MonstersInc    </w:t>
      </w:r>
      <w:r>
        <w:t xml:space="preserve">   Dinosaur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</dc:title>
  <dcterms:created xsi:type="dcterms:W3CDTF">2021-10-11T05:30:14Z</dcterms:created>
  <dcterms:modified xsi:type="dcterms:W3CDTF">2021-10-11T05:30:14Z</dcterms:modified>
</cp:coreProperties>
</file>