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NEMO    </w:t>
      </w:r>
      <w:r>
        <w:t xml:space="preserve">   DAISYDUCK    </w:t>
      </w:r>
      <w:r>
        <w:t xml:space="preserve">   BUZZLIGHTYEAR    </w:t>
      </w:r>
      <w:r>
        <w:t xml:space="preserve">   BULLSEYE    </w:t>
      </w:r>
      <w:r>
        <w:t xml:space="preserve">   JESSIE    </w:t>
      </w:r>
      <w:r>
        <w:t xml:space="preserve">   WOODY    </w:t>
      </w:r>
      <w:r>
        <w:t xml:space="preserve">   SEBASTIAN    </w:t>
      </w:r>
      <w:r>
        <w:t xml:space="preserve">   FLOUNDER    </w:t>
      </w:r>
      <w:r>
        <w:t xml:space="preserve">   JASMINE    </w:t>
      </w:r>
      <w:r>
        <w:t xml:space="preserve">   ALADDIN    </w:t>
      </w:r>
      <w:r>
        <w:t xml:space="preserve">   MULAN    </w:t>
      </w:r>
      <w:r>
        <w:t xml:space="preserve">   TARZAN    </w:t>
      </w:r>
      <w:r>
        <w:t xml:space="preserve">   JANE    </w:t>
      </w:r>
      <w:r>
        <w:t xml:space="preserve">   HERCULES    </w:t>
      </w:r>
      <w:r>
        <w:t xml:space="preserve">   PETERPAN    </w:t>
      </w:r>
      <w:r>
        <w:t xml:space="preserve">   DUMBO    </w:t>
      </w:r>
      <w:r>
        <w:t xml:space="preserve">   GOOFY    </w:t>
      </w:r>
      <w:r>
        <w:t xml:space="preserve">   STITCH    </w:t>
      </w:r>
      <w:r>
        <w:t xml:space="preserve">   LILO    </w:t>
      </w:r>
      <w:r>
        <w:t xml:space="preserve">   SLEEPINGBEAUTY    </w:t>
      </w:r>
      <w:r>
        <w:t xml:space="preserve">   THELITTLEMERMAID    </w:t>
      </w:r>
      <w:r>
        <w:t xml:space="preserve">   CINDERELLA    </w:t>
      </w:r>
      <w:r>
        <w:t xml:space="preserve">   BEAUTYANDTHEBEAST    </w:t>
      </w:r>
      <w:r>
        <w:t xml:space="preserve">   SNOWWHITE    </w:t>
      </w:r>
      <w:r>
        <w:t xml:space="preserve">   DONALDDUCK    </w:t>
      </w:r>
      <w:r>
        <w:t xml:space="preserve">   PLUTO    </w:t>
      </w:r>
      <w:r>
        <w:t xml:space="preserve">   MINNIEMOUSE    </w:t>
      </w:r>
      <w:r>
        <w:t xml:space="preserve">   MICKEYMOUSE    </w:t>
      </w:r>
      <w:r>
        <w:t xml:space="preserve">   TINKER 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2021-10-11T05:30:17Z</dcterms:created>
  <dcterms:modified xsi:type="dcterms:W3CDTF">2021-10-11T05:30:17Z</dcterms:modified>
</cp:coreProperties>
</file>