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CruellaDeVil    </w:t>
      </w:r>
      <w:r>
        <w:t xml:space="preserve">   CaptainHook    </w:t>
      </w:r>
      <w:r>
        <w:t xml:space="preserve">   Nana    </w:t>
      </w:r>
      <w:r>
        <w:t xml:space="preserve">   Wendy    </w:t>
      </w:r>
      <w:r>
        <w:t xml:space="preserve">   PeterPan    </w:t>
      </w:r>
      <w:r>
        <w:t xml:space="preserve">   Tiana    </w:t>
      </w:r>
      <w:r>
        <w:t xml:space="preserve">   SnowWhite    </w:t>
      </w:r>
      <w:r>
        <w:t xml:space="preserve">   GusGus    </w:t>
      </w:r>
      <w:r>
        <w:t xml:space="preserve">   Cinderella    </w:t>
      </w:r>
      <w:r>
        <w:t xml:space="preserve">   Aurora    </w:t>
      </w:r>
      <w:r>
        <w:t xml:space="preserve">   MadHatter    </w:t>
      </w:r>
      <w:r>
        <w:t xml:space="preserve">   Genie    </w:t>
      </w:r>
      <w:r>
        <w:t xml:space="preserve">   Aladdin    </w:t>
      </w:r>
      <w:r>
        <w:t xml:space="preserve">   Jasmine    </w:t>
      </w:r>
      <w:r>
        <w:t xml:space="preserve">   Rapunzel    </w:t>
      </w:r>
      <w:r>
        <w:t xml:space="preserve">   Ariel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2021-10-11T05:30:08Z</dcterms:created>
  <dcterms:modified xsi:type="dcterms:W3CDTF">2021-10-11T05:30:08Z</dcterms:modified>
</cp:coreProperties>
</file>