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Halloween Town    </w:t>
      </w:r>
      <w:r>
        <w:t xml:space="preserve">   Maddie Rooney    </w:t>
      </w:r>
      <w:r>
        <w:t xml:space="preserve">   Liv Rooney    </w:t>
      </w:r>
      <w:r>
        <w:t xml:space="preserve">   Lizzy McGuire    </w:t>
      </w:r>
      <w:r>
        <w:t xml:space="preserve">   Chelsea    </w:t>
      </w:r>
      <w:r>
        <w:t xml:space="preserve">   Raven    </w:t>
      </w:r>
      <w:r>
        <w:t xml:space="preserve">   Cory Baxter    </w:t>
      </w:r>
      <w:r>
        <w:t xml:space="preserve">   Sleeping Beauty    </w:t>
      </w:r>
      <w:r>
        <w:t xml:space="preserve">   Hans    </w:t>
      </w:r>
      <w:r>
        <w:t xml:space="preserve">   Kristoff    </w:t>
      </w:r>
      <w:r>
        <w:t xml:space="preserve">   Triton    </w:t>
      </w:r>
      <w:r>
        <w:t xml:space="preserve">   Flounder    </w:t>
      </w:r>
      <w:r>
        <w:t xml:space="preserve">   Ariel    </w:t>
      </w:r>
      <w:r>
        <w:t xml:space="preserve">   Mufasa    </w:t>
      </w:r>
      <w:r>
        <w:t xml:space="preserve">   Simba    </w:t>
      </w:r>
      <w:r>
        <w:t xml:space="preserve">   Nala    </w:t>
      </w:r>
      <w:r>
        <w:t xml:space="preserve">   Prince Charming    </w:t>
      </w:r>
      <w:r>
        <w:t xml:space="preserve">   Snow White    </w:t>
      </w:r>
      <w:r>
        <w:t xml:space="preserve">   Cinderalla    </w:t>
      </w:r>
      <w:r>
        <w:t xml:space="preserve">   Anna    </w:t>
      </w:r>
      <w:r>
        <w:t xml:space="preserve">   Belle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2021-10-11T05:30:11Z</dcterms:created>
  <dcterms:modified xsi:type="dcterms:W3CDTF">2021-10-11T05:30:11Z</dcterms:modified>
</cp:coreProperties>
</file>