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Singing    </w:t>
      </w:r>
      <w:r>
        <w:t xml:space="preserve">   Belle    </w:t>
      </w:r>
      <w:r>
        <w:t xml:space="preserve">   Bowler Hat Guy    </w:t>
      </w:r>
      <w:r>
        <w:t xml:space="preserve">   Mermaid    </w:t>
      </w:r>
      <w:r>
        <w:t xml:space="preserve">   Genie    </w:t>
      </w:r>
      <w:r>
        <w:t xml:space="preserve">   McQueen    </w:t>
      </w:r>
      <w:r>
        <w:t xml:space="preserve">   Glass Slipper    </w:t>
      </w:r>
      <w:r>
        <w:t xml:space="preserve">   Toothless    </w:t>
      </w:r>
      <w:r>
        <w:t xml:space="preserve">   Mickey    </w:t>
      </w:r>
      <w:r>
        <w:t xml:space="preserve">   Disney    </w:t>
      </w:r>
      <w:r>
        <w:t xml:space="preserve">   Abu    </w:t>
      </w:r>
      <w:r>
        <w:t xml:space="preserve">   Zing    </w:t>
      </w:r>
      <w:r>
        <w:t xml:space="preserve">   Tinkerbell    </w:t>
      </w:r>
      <w:r>
        <w:t xml:space="preserve">   Shiny    </w:t>
      </w:r>
      <w:r>
        <w:t xml:space="preserve">   Maui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2021-10-11T05:30:13Z</dcterms:created>
  <dcterms:modified xsi:type="dcterms:W3CDTF">2021-10-11T05:30:13Z</dcterms:modified>
</cp:coreProperties>
</file>