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BigThunderMountainRR    </w:t>
      </w:r>
      <w:r>
        <w:t xml:space="preserve">   TheBarnstormer    </w:t>
      </w:r>
      <w:r>
        <w:t xml:space="preserve">   AstroOrbiter    </w:t>
      </w:r>
      <w:r>
        <w:t xml:space="preserve">   Tomorrowland    </w:t>
      </w:r>
      <w:r>
        <w:t xml:space="preserve">   Fantasyland    </w:t>
      </w:r>
      <w:r>
        <w:t xml:space="preserve">   Frontierland    </w:t>
      </w:r>
      <w:r>
        <w:t xml:space="preserve">   LibertySquare    </w:t>
      </w:r>
      <w:r>
        <w:t xml:space="preserve">   Adventureland    </w:t>
      </w:r>
      <w:r>
        <w:t xml:space="preserve">   MainStreetUSA    </w:t>
      </w:r>
      <w:r>
        <w:t xml:space="preserve">   MagicKingdom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2021-10-11T05:30:19Z</dcterms:created>
  <dcterms:modified xsi:type="dcterms:W3CDTF">2021-10-11T05:30:19Z</dcterms:modified>
</cp:coreProperties>
</file>