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farm where the Barnstomer is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Mary Poppins say she will leave the Bank's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author wrote the book that the animated feature The Jungle Book is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Aladdin , what is the name of Jamine's pet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going to see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is the first park we are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most famous Disney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man that supplied the synthesized voice for the Main Street Eletrical Parade from 1979 to 1991?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now considered the fastest ride in Walt Disney Word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Walt's Brother Roy propose to his wife Edna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sword in the stone what does Merlin call the greatest force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names of the 2 trouble makers in Cranium Command in Epcot?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Peter Pan ,Captin Hook had a hook on one of his hands which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you going to Disney?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2021-10-11T05:30:09Z</dcterms:created>
  <dcterms:modified xsi:type="dcterms:W3CDTF">2021-10-11T05:30:09Z</dcterms:modified>
</cp:coreProperties>
</file>