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Up    </w:t>
      </w:r>
      <w:r>
        <w:t xml:space="preserve">   Dalmatians    </w:t>
      </w:r>
      <w:r>
        <w:t xml:space="preserve">   Lady And The Tramp    </w:t>
      </w:r>
      <w:r>
        <w:t xml:space="preserve">   Jungle Book    </w:t>
      </w:r>
      <w:r>
        <w:t xml:space="preserve">   Bambi    </w:t>
      </w:r>
      <w:r>
        <w:t xml:space="preserve">   Lion King    </w:t>
      </w:r>
      <w:r>
        <w:t xml:space="preserve">   Peter Pan    </w:t>
      </w:r>
      <w:r>
        <w:t xml:space="preserve">   Dumbo    </w:t>
      </w:r>
      <w:r>
        <w:t xml:space="preserve">   Tangled    </w:t>
      </w:r>
      <w:r>
        <w:t xml:space="preserve">   Frozen    </w:t>
      </w:r>
      <w:r>
        <w:t xml:space="preserve">   Little Mermaid    </w:t>
      </w:r>
      <w:r>
        <w:t xml:space="preserve">   Snow White    </w:t>
      </w:r>
      <w:r>
        <w:t xml:space="preserve">   Cinderella    </w:t>
      </w:r>
      <w:r>
        <w:t xml:space="preserve">   Finding Nemo    </w:t>
      </w:r>
      <w:r>
        <w:t xml:space="preserve">   Mickey And Minnie    </w:t>
      </w:r>
      <w:r>
        <w:t xml:space="preserve">   Alice In Wonderland    </w:t>
      </w:r>
      <w:r>
        <w:t xml:space="preserve">   Winnie The Pooh    </w:t>
      </w:r>
      <w:r>
        <w:t xml:space="preserve">   Aladdin    </w:t>
      </w:r>
      <w:r>
        <w:t xml:space="preserve">   Beauty And The Beast    </w:t>
      </w:r>
      <w:r>
        <w:t xml:space="preserve">   Lilo And Stitch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2021-10-11T05:30:18Z</dcterms:created>
  <dcterms:modified xsi:type="dcterms:W3CDTF">2021-10-11T05:30:18Z</dcterms:modified>
</cp:coreProperties>
</file>