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p>
      <w:pPr>
        <w:pStyle w:val="Questions"/>
      </w:pPr>
      <w:r>
        <w:t xml:space="preserve">1. BELLE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NSCPRISE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KCEYIM OUESM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OIMSNIN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IDAALDN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ABIMS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ELRAI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AOFL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TOY YTROS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UZZB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ODWYO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DYNSIE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EPLSGINE YUBAET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OWNS IEHTW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NTGDAEL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ENZRFO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2021-10-11T05:30:59Z</dcterms:created>
  <dcterms:modified xsi:type="dcterms:W3CDTF">2021-10-11T05:30:59Z</dcterms:modified>
</cp:coreProperties>
</file>