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and not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only takes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Jessie's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simba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and 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Cpn jck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 and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Gaston's trusty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to impress my 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Look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Oh botha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Prince doppelgänger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Wendy Michael and johns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behind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 his harmonica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Buzzzzzzzz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 stepsister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wore a yellow shirt and a green hat... and helped a maid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Disneys vader that isn't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to pongo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resist those giant red gems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Walle's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Stole mushu's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2021-10-11T05:30:14Z</dcterms:created>
  <dcterms:modified xsi:type="dcterms:W3CDTF">2021-10-11T05:30:14Z</dcterms:modified>
</cp:coreProperties>
</file>