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Ariel    </w:t>
      </w:r>
      <w:r>
        <w:t xml:space="preserve">   Bambi    </w:t>
      </w:r>
      <w:r>
        <w:t xml:space="preserve">   Beast    </w:t>
      </w:r>
      <w:r>
        <w:t xml:space="preserve">   Belle    </w:t>
      </w:r>
      <w:r>
        <w:t xml:space="preserve">   Captain Hook    </w:t>
      </w:r>
      <w:r>
        <w:t xml:space="preserve">   Castle    </w:t>
      </w:r>
      <w:r>
        <w:t xml:space="preserve">   Cinderella    </w:t>
      </w:r>
      <w:r>
        <w:t xml:space="preserve">   Donald Duck    </w:t>
      </w:r>
      <w:r>
        <w:t xml:space="preserve">   Dumbo    </w:t>
      </w:r>
      <w:r>
        <w:t xml:space="preserve">   Fairy    </w:t>
      </w:r>
      <w:r>
        <w:t xml:space="preserve">   Fantasy    </w:t>
      </w:r>
      <w:r>
        <w:t xml:space="preserve">   Goofy    </w:t>
      </w:r>
      <w:r>
        <w:t xml:space="preserve">   Lion King    </w:t>
      </w:r>
      <w:r>
        <w:t xml:space="preserve">   Magic    </w:t>
      </w:r>
      <w:r>
        <w:t xml:space="preserve">   Mary Poppins    </w:t>
      </w:r>
      <w:r>
        <w:t xml:space="preserve">   Mickey Mouse    </w:t>
      </w:r>
      <w:r>
        <w:t xml:space="preserve">   Musical    </w:t>
      </w:r>
      <w:r>
        <w:t xml:space="preserve">   Peter Pan    </w:t>
      </w:r>
      <w:r>
        <w:t xml:space="preserve">   Pluto    </w:t>
      </w:r>
      <w:r>
        <w:t xml:space="preserve">   Princess    </w:t>
      </w:r>
      <w:r>
        <w:t xml:space="preserve">   Snow White    </w:t>
      </w:r>
      <w:r>
        <w:t xml:space="preserve">   Story    </w:t>
      </w:r>
      <w:r>
        <w:t xml:space="preserve">   Villian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</dc:title>
  <dcterms:created xsi:type="dcterms:W3CDTF">2021-10-11T05:30:21Z</dcterms:created>
  <dcterms:modified xsi:type="dcterms:W3CDTF">2021-10-11T05:30:21Z</dcterms:modified>
</cp:coreProperties>
</file>