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Aurora    </w:t>
      </w:r>
      <w:r>
        <w:t xml:space="preserve">   Rapunzel    </w:t>
      </w:r>
      <w:r>
        <w:t xml:space="preserve">   Ariel    </w:t>
      </w:r>
      <w:r>
        <w:t xml:space="preserve">   Fun    </w:t>
      </w:r>
      <w:r>
        <w:t xml:space="preserve">   Disney    </w:t>
      </w:r>
      <w:r>
        <w:t xml:space="preserve">   Florida    </w:t>
      </w:r>
      <w:r>
        <w:t xml:space="preserve">   Prince    </w:t>
      </w:r>
      <w:r>
        <w:t xml:space="preserve">   Rides    </w:t>
      </w:r>
      <w:r>
        <w:t xml:space="preserve">   Belle    </w:t>
      </w:r>
      <w:r>
        <w:t xml:space="preserve">   Minnie    </w:t>
      </w:r>
      <w:r>
        <w:t xml:space="preserve">   Jasmine    </w:t>
      </w:r>
      <w:r>
        <w:t xml:space="preserve">   Sunshine    </w:t>
      </w:r>
      <w:r>
        <w:t xml:space="preserve">   Mickey    </w:t>
      </w:r>
      <w:r>
        <w:t xml:space="preserve">   Princess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2021-10-11T05:30:23Z</dcterms:created>
  <dcterms:modified xsi:type="dcterms:W3CDTF">2021-10-11T05:30:23Z</dcterms:modified>
</cp:coreProperties>
</file>