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car; says Ka-Chow!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characters Timon and Pumba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friends Sully and Mike Wazowski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Messka Mooska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Amphibious girl; wants to be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Scullery maid; lives with stepmother and stepsisters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want to build a snowman?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Performed in the circus; has big gray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Explores the woods with Thumper and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Lived among mortals as half-man, half-god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Lived with seven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Wanted to make a coat with Dalmatians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Characters Woody and Buzz Lightyear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Mad Hatter; Cheshire Cat, White Rabbit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Hunchback of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with superhero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Pinocchio's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Steals from the rich and gives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Pampered cocker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Chronicles King Arthur's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Went into a deep sleep after touching spinning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by a family of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Held captive by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Inside Out's blue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Lived in a tower; has long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 with one small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Video game character in Wreck-It-Ralph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3D inflatable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Genie turned him into a prince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2021-10-11T05:30:26Z</dcterms:created>
  <dcterms:modified xsi:type="dcterms:W3CDTF">2021-10-11T05:30:26Z</dcterms:modified>
</cp:coreProperties>
</file>