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Sully    </w:t>
      </w:r>
      <w:r>
        <w:t xml:space="preserve">   Mike    </w:t>
      </w:r>
      <w:r>
        <w:t xml:space="preserve">   Disney    </w:t>
      </w:r>
      <w:r>
        <w:t xml:space="preserve">   Disneycruise    </w:t>
      </w:r>
      <w:r>
        <w:t xml:space="preserve">   Disneyland    </w:t>
      </w:r>
      <w:r>
        <w:t xml:space="preserve">   Disneyworld    </w:t>
      </w:r>
      <w:r>
        <w:t xml:space="preserve">   Wonder    </w:t>
      </w:r>
      <w:r>
        <w:t xml:space="preserve">   Fantasy    </w:t>
      </w:r>
      <w:r>
        <w:t xml:space="preserve">   Dream    </w:t>
      </w:r>
      <w:r>
        <w:t xml:space="preserve">   Magic    </w:t>
      </w:r>
      <w:r>
        <w:t xml:space="preserve">   Snowwhite    </w:t>
      </w:r>
      <w:r>
        <w:t xml:space="preserve">   Pocahontas    </w:t>
      </w:r>
      <w:r>
        <w:t xml:space="preserve">   Mulan    </w:t>
      </w:r>
      <w:r>
        <w:t xml:space="preserve">   Ariel    </w:t>
      </w:r>
      <w:r>
        <w:t xml:space="preserve">   Belle    </w:t>
      </w:r>
      <w:r>
        <w:t xml:space="preserve">   Cinderella    </w:t>
      </w:r>
      <w:r>
        <w:t xml:space="preserve">   Stitch    </w:t>
      </w:r>
      <w:r>
        <w:t xml:space="preserve">   Lilo    </w:t>
      </w:r>
      <w:r>
        <w:t xml:space="preserve">   Goofy    </w:t>
      </w:r>
      <w:r>
        <w:t xml:space="preserve">   Daisy    </w:t>
      </w:r>
      <w:r>
        <w:t xml:space="preserve">   Donald    </w:t>
      </w:r>
      <w:r>
        <w:t xml:space="preserve">   Minnie    </w:t>
      </w:r>
      <w:r>
        <w:t xml:space="preserve">   Pluto    </w:t>
      </w:r>
      <w:r>
        <w:t xml:space="preserve">   Mickey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2021-10-11T05:30:28Z</dcterms:created>
  <dcterms:modified xsi:type="dcterms:W3CDTF">2021-10-11T05:30:28Z</dcterms:modified>
</cp:coreProperties>
</file>