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Olaf    </w:t>
      </w:r>
      <w:r>
        <w:t xml:space="preserve">   Kristoff    </w:t>
      </w:r>
      <w:r>
        <w:t xml:space="preserve">   Anna    </w:t>
      </w:r>
      <w:r>
        <w:t xml:space="preserve">   Elsa    </w:t>
      </w:r>
      <w:r>
        <w:t xml:space="preserve">   Bambi    </w:t>
      </w:r>
      <w:r>
        <w:t xml:space="preserve">   Belle    </w:t>
      </w:r>
      <w:r>
        <w:t xml:space="preserve">   Tinkerbell    </w:t>
      </w:r>
      <w:r>
        <w:t xml:space="preserve">   Jasmine    </w:t>
      </w:r>
      <w:r>
        <w:t xml:space="preserve">   Jafar    </w:t>
      </w:r>
      <w:r>
        <w:t xml:space="preserve">   Evil Queen    </w:t>
      </w:r>
      <w:r>
        <w:t xml:space="preserve">   Cruella De Vill    </w:t>
      </w:r>
      <w:r>
        <w:t xml:space="preserve">   Peter Pan    </w:t>
      </w:r>
      <w:r>
        <w:t xml:space="preserve">   Captain Hook    </w:t>
      </w:r>
      <w:r>
        <w:t xml:space="preserve">   Ursala    </w:t>
      </w:r>
      <w:r>
        <w:t xml:space="preserve">   Prince Phillip    </w:t>
      </w:r>
      <w:r>
        <w:t xml:space="preserve">   Maleficent    </w:t>
      </w:r>
      <w:r>
        <w:t xml:space="preserve">   Sleeping Beauty    </w:t>
      </w:r>
      <w:r>
        <w:t xml:space="preserve">   Princess Tiana    </w:t>
      </w:r>
      <w:r>
        <w:t xml:space="preserve">   Prince Charming    </w:t>
      </w:r>
      <w:r>
        <w:t xml:space="preserve">   Cinderella    </w:t>
      </w:r>
      <w:r>
        <w:t xml:space="preserve">   Snow White    </w:t>
      </w:r>
      <w:r>
        <w:t xml:space="preserve">   Prince Eric    </w:t>
      </w:r>
      <w:r>
        <w:t xml:space="preserve">   Ariel    </w:t>
      </w:r>
      <w:r>
        <w:t xml:space="preserve">   Goofy    </w:t>
      </w:r>
      <w:r>
        <w:t xml:space="preserve">   Pluto    </w:t>
      </w:r>
      <w:r>
        <w:t xml:space="preserve">   Daisy Duck    </w:t>
      </w:r>
      <w:r>
        <w:t xml:space="preserve">   Donald Duck    </w:t>
      </w:r>
      <w:r>
        <w:t xml:space="preserve">   Dumbo    </w:t>
      </w:r>
      <w:r>
        <w:t xml:space="preserve">   Minnie    </w:t>
      </w:r>
      <w:r>
        <w:t xml:space="preserve">   Mickey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</dc:title>
  <dcterms:created xsi:type="dcterms:W3CDTF">2021-10-11T05:30:24Z</dcterms:created>
  <dcterms:modified xsi:type="dcterms:W3CDTF">2021-10-11T05:30:24Z</dcterms:modified>
</cp:coreProperties>
</file>