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ABC    </w:t>
      </w:r>
      <w:r>
        <w:t xml:space="preserve">   Club Penguin    </w:t>
      </w:r>
      <w:r>
        <w:t xml:space="preserve">   Disney    </w:t>
      </w:r>
      <w:r>
        <w:t xml:space="preserve">   Disney Cruise Line    </w:t>
      </w:r>
      <w:r>
        <w:t xml:space="preserve">   Disney Junior    </w:t>
      </w:r>
      <w:r>
        <w:t xml:space="preserve">   Disney Music Group    </w:t>
      </w:r>
      <w:r>
        <w:t xml:space="preserve">   Disneyland Resort    </w:t>
      </w:r>
      <w:r>
        <w:t xml:space="preserve">   ESPN    </w:t>
      </w:r>
      <w:r>
        <w:t xml:space="preserve">   Hyperion Books    </w:t>
      </w:r>
      <w:r>
        <w:t xml:space="preserve">   LucasFilm    </w:t>
      </w:r>
      <w:r>
        <w:t xml:space="preserve">   Maker Studios    </w:t>
      </w:r>
      <w:r>
        <w:t xml:space="preserve">   Marvel    </w:t>
      </w:r>
      <w:r>
        <w:t xml:space="preserve">   Pixar    </w:t>
      </w:r>
      <w:r>
        <w:t xml:space="preserve">   Playdom    </w:t>
      </w:r>
      <w:r>
        <w:t xml:space="preserve">   Star Wars    </w:t>
      </w:r>
      <w:r>
        <w:t xml:space="preserve">   The Biography Channel    </w:t>
      </w:r>
      <w:r>
        <w:t xml:space="preserve">   The History Channel    </w:t>
      </w:r>
      <w:r>
        <w:t xml:space="preserve">   Walt Disney World Resort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2021-10-11T05:30:27Z</dcterms:created>
  <dcterms:modified xsi:type="dcterms:W3CDTF">2021-10-11T05:30:27Z</dcterms:modified>
</cp:coreProperties>
</file>