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Adventure</w:t>
      </w:r>
    </w:p>
    <w:p>
      <w:pPr>
        <w:pStyle w:val="Questions"/>
      </w:pPr>
      <w:r>
        <w:t xml:space="preserve">1. ADDLNAI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MDUOB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MARY SPNOPPI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NJISEMA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EGNEI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OANLEVLEP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PALRH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BDELRNCISEI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ZRFNEO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OAANM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EBLEL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ABMYXA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EADIMR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NEGLATD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Adventure</dc:title>
  <dcterms:created xsi:type="dcterms:W3CDTF">2021-10-11T05:31:20Z</dcterms:created>
  <dcterms:modified xsi:type="dcterms:W3CDTF">2021-10-11T05:31:20Z</dcterms:modified>
</cp:coreProperties>
</file>