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Chipmunk    </w:t>
      </w:r>
      <w:r>
        <w:t xml:space="preserve">   Cricket    </w:t>
      </w:r>
      <w:r>
        <w:t xml:space="preserve">   Crocodile    </w:t>
      </w:r>
      <w:r>
        <w:t xml:space="preserve">   Deer    </w:t>
      </w:r>
      <w:r>
        <w:t xml:space="preserve">   Duck    </w:t>
      </w:r>
      <w:r>
        <w:t xml:space="preserve">   Elephant    </w:t>
      </w:r>
      <w:r>
        <w:t xml:space="preserve">   Hornbill    </w:t>
      </w:r>
      <w:r>
        <w:t xml:space="preserve">   Hound Dog    </w:t>
      </w:r>
      <w:r>
        <w:t xml:space="preserve">   Hyena    </w:t>
      </w:r>
      <w:r>
        <w:t xml:space="preserve">   Lion    </w:t>
      </w:r>
      <w:r>
        <w:t xml:space="preserve">   Mandrill    </w:t>
      </w:r>
      <w:r>
        <w:t xml:space="preserve">   Meerkat    </w:t>
      </w:r>
      <w:r>
        <w:t xml:space="preserve">   Mouse    </w:t>
      </w:r>
      <w:r>
        <w:t xml:space="preserve">   Panther    </w:t>
      </w:r>
      <w:r>
        <w:t xml:space="preserve">   Penguin    </w:t>
      </w:r>
      <w:r>
        <w:t xml:space="preserve">   Rabbit    </w:t>
      </w:r>
      <w:r>
        <w:t xml:space="preserve">   Skunk    </w:t>
      </w:r>
      <w:r>
        <w:t xml:space="preserve">   Tiger    </w:t>
      </w:r>
      <w:r>
        <w:t xml:space="preserve">   Warthog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Animals</dc:title>
  <dcterms:created xsi:type="dcterms:W3CDTF">2021-10-11T05:30:48Z</dcterms:created>
  <dcterms:modified xsi:type="dcterms:W3CDTF">2021-10-11T05:30:48Z</dcterms:modified>
</cp:coreProperties>
</file>