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Character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ursula    </w:t>
      </w:r>
      <w:r>
        <w:t xml:space="preserve">   jiminy cricket    </w:t>
      </w:r>
      <w:r>
        <w:t xml:space="preserve">   gaston    </w:t>
      </w:r>
      <w:r>
        <w:t xml:space="preserve">   daisy duck    </w:t>
      </w:r>
      <w:r>
        <w:t xml:space="preserve">   aurora    </w:t>
      </w:r>
      <w:r>
        <w:t xml:space="preserve">   piglet    </w:t>
      </w:r>
      <w:r>
        <w:t xml:space="preserve">   rapunzel    </w:t>
      </w:r>
      <w:r>
        <w:t xml:space="preserve">   mike wazowski    </w:t>
      </w:r>
      <w:r>
        <w:t xml:space="preserve">   forky    </w:t>
      </w:r>
      <w:r>
        <w:t xml:space="preserve">   thumper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 Names</dc:title>
  <dcterms:created xsi:type="dcterms:W3CDTF">2021-10-11T05:31:51Z</dcterms:created>
  <dcterms:modified xsi:type="dcterms:W3CDTF">2021-10-11T05:31:51Z</dcterms:modified>
</cp:coreProperties>
</file>