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 Word Scramble</w:t>
      </w:r>
    </w:p>
    <w:p>
      <w:pPr>
        <w:pStyle w:val="Questions"/>
      </w:pPr>
      <w:r>
        <w:t xml:space="preserve">1. SNWO EIWTH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KMEI WKAZWOIS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SLAUUR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SEBLELYU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NGLIGHNIT MCENUQE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EPTRE APN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LHSUCERE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IÈRMULE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FLNYN EIDRR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MUAFAS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 Word Scramble</dc:title>
  <dcterms:created xsi:type="dcterms:W3CDTF">2021-10-11T05:30:32Z</dcterms:created>
  <dcterms:modified xsi:type="dcterms:W3CDTF">2021-10-11T05:30:32Z</dcterms:modified>
</cp:coreProperties>
</file>