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Tigger    </w:t>
      </w:r>
      <w:r>
        <w:t xml:space="preserve">   Winnie the Pooh    </w:t>
      </w:r>
      <w:r>
        <w:t xml:space="preserve">   Woody    </w:t>
      </w:r>
      <w:r>
        <w:t xml:space="preserve">   Buzz Lightyear    </w:t>
      </w:r>
      <w:r>
        <w:t xml:space="preserve">   Prince Charming    </w:t>
      </w:r>
      <w:r>
        <w:t xml:space="preserve">   Belle    </w:t>
      </w:r>
      <w:r>
        <w:t xml:space="preserve">   Mad Hatter    </w:t>
      </w:r>
      <w:r>
        <w:t xml:space="preserve">   Jack Sparrow    </w:t>
      </w:r>
      <w:r>
        <w:t xml:space="preserve">   Alladin    </w:t>
      </w:r>
      <w:r>
        <w:t xml:space="preserve">   Ariel    </w:t>
      </w:r>
      <w:r>
        <w:t xml:space="preserve">   Cinderella    </w:t>
      </w:r>
      <w:r>
        <w:t xml:space="preserve">   Donald    </w:t>
      </w:r>
      <w:r>
        <w:t xml:space="preserve">   Goofy    </w:t>
      </w:r>
      <w:r>
        <w:t xml:space="preserve">   Jasmine    </w:t>
      </w:r>
      <w:r>
        <w:t xml:space="preserve">   Jose Carioca    </w:t>
      </w:r>
      <w:r>
        <w:t xml:space="preserve">   Mary Poppins    </w:t>
      </w:r>
      <w:r>
        <w:t xml:space="preserve">   Mickey    </w:t>
      </w:r>
      <w:r>
        <w:t xml:space="preserve">   Mr Fredrickson    </w:t>
      </w:r>
      <w:r>
        <w:t xml:space="preserve">   Pinocchio    </w:t>
      </w:r>
      <w:r>
        <w:t xml:space="preserve">   Pluto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 Word Search</dc:title>
  <dcterms:created xsi:type="dcterms:W3CDTF">2021-10-11T05:30:10Z</dcterms:created>
  <dcterms:modified xsi:type="dcterms:W3CDTF">2021-10-11T05:30:10Z</dcterms:modified>
</cp:coreProperties>
</file>