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Mickey    </w:t>
      </w:r>
      <w:r>
        <w:t xml:space="preserve">   Goofy    </w:t>
      </w:r>
      <w:r>
        <w:t xml:space="preserve">   Elsa    </w:t>
      </w:r>
      <w:r>
        <w:t xml:space="preserve">   Anna    </w:t>
      </w:r>
      <w:r>
        <w:t xml:space="preserve">   Jafar    </w:t>
      </w:r>
      <w:r>
        <w:t xml:space="preserve">   Bambi    </w:t>
      </w:r>
      <w:r>
        <w:t xml:space="preserve">   Mrs Potts    </w:t>
      </w:r>
      <w:r>
        <w:t xml:space="preserve">   Snow White    </w:t>
      </w:r>
      <w:r>
        <w:t xml:space="preserve">   Sebastian    </w:t>
      </w:r>
      <w:r>
        <w:t xml:space="preserve">   The Incredibles    </w:t>
      </w:r>
      <w:r>
        <w:t xml:space="preserve">   Mater    </w:t>
      </w:r>
      <w:r>
        <w:t xml:space="preserve">   Buzz    </w:t>
      </w:r>
      <w:r>
        <w:t xml:space="preserve">   Jasmine    </w:t>
      </w:r>
      <w:r>
        <w:t xml:space="preserve">   Nemo    </w:t>
      </w:r>
      <w:r>
        <w:t xml:space="preserve">   Tiana    </w:t>
      </w:r>
      <w:r>
        <w:t xml:space="preserve">   Stitch    </w:t>
      </w:r>
      <w:r>
        <w:t xml:space="preserve">   Ursula    </w:t>
      </w:r>
      <w:r>
        <w:t xml:space="preserve">   Cinderella    </w:t>
      </w:r>
      <w:r>
        <w:t xml:space="preserve">   Moana    </w:t>
      </w:r>
      <w:r>
        <w:t xml:space="preserve">   Simba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 Wordsearch!</dc:title>
  <dcterms:created xsi:type="dcterms:W3CDTF">2021-10-11T05:30:55Z</dcterms:created>
  <dcterms:modified xsi:type="dcterms:W3CDTF">2021-10-11T05:30:55Z</dcterms:modified>
</cp:coreProperties>
</file>