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Bernie Shots    </w:t>
      </w:r>
      <w:r>
        <w:t xml:space="preserve">   Amelia Duckworth    </w:t>
      </w:r>
      <w:r>
        <w:t xml:space="preserve">   Jonah Beck    </w:t>
      </w:r>
      <w:r>
        <w:t xml:space="preserve">   Andi Mack    </w:t>
      </w:r>
      <w:r>
        <w:t xml:space="preserve">   Kawelladiville    </w:t>
      </w:r>
      <w:r>
        <w:t xml:space="preserve">   Evil Queen    </w:t>
      </w:r>
      <w:r>
        <w:t xml:space="preserve">   Jafar    </w:t>
      </w:r>
      <w:r>
        <w:t xml:space="preserve">   Maleficent    </w:t>
      </w:r>
      <w:r>
        <w:t xml:space="preserve">   Hercules    </w:t>
      </w:r>
      <w:r>
        <w:t xml:space="preserve">   Donald Duck    </w:t>
      </w:r>
      <w:r>
        <w:t xml:space="preserve">   Goofy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2021-10-11T05:31:14Z</dcterms:created>
  <dcterms:modified xsi:type="dcterms:W3CDTF">2021-10-11T05:31:14Z</dcterms:modified>
</cp:coreProperties>
</file>