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CKMYIE EOUSM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IENNIM USMOE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DALODN DUKC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ISDAY KUDC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OFGYO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TLOPU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GCESOOR MCKUDC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UYHE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YWEDE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EABBIM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PHERMUT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ELRWOF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KITLERBNEL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EEPRT 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NDYEW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HOJN DRGILNA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LECHMIA LNGDIRA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NATCAIP HKOO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EIRTG LILY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AICLE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MAD ERATHT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EEUQN OF HAERST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HEERSCHI ACT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WNOS HEITW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MYGURP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DYPEO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YZESNE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BAULHFS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DCO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EYPLSE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PYAHP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VLEI ENQUE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NPERIC RACGNMHI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35. LRLICAENDE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GSU UGS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QJA QAJ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RYAIF DOOGTMEHR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39. INYJMI CETRCIK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TETPGEO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ICOCIPNHO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AOHSOPCATN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OJHN HMIST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OMOKUC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EKOME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IFLT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RPCYE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EORONGRV CIALFFRTE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49. IDAMER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MECLTAFIEN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51. RENUZALP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HMTROE GHTOLE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53. PAALSC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54. UMIAXSM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MGILWO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56. LOBAO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57. SERHE HANK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58. HARGAEEB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AKA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60. NOGOP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TIDPEAR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62. LACRLEU ED VLI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63. WENNII HET HPOO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64. RGGIET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65. OEYREE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TSHHIPERORC INOBRB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67. ILEPGT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68. ULMNA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69. SUMHU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70. LELEB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71. SABTE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72. GATOSN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73. RAIMCUE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74. TGHOCRWSO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75. LMUEREI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76. PHIC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77. ELAD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78. BMODU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79. SRM UJMOB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80. MTYHTOI MSUEO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81. DANDALI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82. SANIJME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83. FARAJ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84. ENGEI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85. UBA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86. SEULHREC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87. AMEESERDL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88. OQMUAISOD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89. LLIO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90. CITHST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91. NAIN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92. JBAMU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93. LIREA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94. OFNDLERU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95. CETUTLS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96. IGKN NITORT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97. EPNCIR REIC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98. USLRAU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99. IENAATBSS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100. LYAD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101. TPRMA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102. NZAART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103. ENJA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104. LOTAYNC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105. KRALA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106. ISABM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107. ALNA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108. AMSAFU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109. ASRIBI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110. NOTMI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111. PUABMA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112. RSAC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113. ZUAZ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2021-10-11T05:31:11Z</dcterms:created>
  <dcterms:modified xsi:type="dcterms:W3CDTF">2021-10-11T05:31:11Z</dcterms:modified>
</cp:coreProperties>
</file>