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sylvester    </w:t>
      </w:r>
      <w:r>
        <w:t xml:space="preserve">   yosemite sam    </w:t>
      </w:r>
      <w:r>
        <w:t xml:space="preserve">   foghorn leghorn    </w:t>
      </w:r>
      <w:r>
        <w:t xml:space="preserve">   marvian martian    </w:t>
      </w:r>
      <w:r>
        <w:t xml:space="preserve">   gossamer    </w:t>
      </w:r>
      <w:r>
        <w:t xml:space="preserve">   porkey pig    </w:t>
      </w:r>
      <w:r>
        <w:t xml:space="preserve">   bugs bunny    </w:t>
      </w:r>
      <w:r>
        <w:t xml:space="preserve">   tweety bird    </w:t>
      </w:r>
      <w:r>
        <w:t xml:space="preserve">   joy    </w:t>
      </w:r>
      <w:r>
        <w:t xml:space="preserve">   angry    </w:t>
      </w:r>
      <w:r>
        <w:t xml:space="preserve">   john    </w:t>
      </w:r>
      <w:r>
        <w:t xml:space="preserve">   wendy    </w:t>
      </w:r>
      <w:r>
        <w:t xml:space="preserve">   dory    </w:t>
      </w:r>
      <w:r>
        <w:t xml:space="preserve">   nemo    </w:t>
      </w:r>
      <w:r>
        <w:t xml:space="preserve">   donald duck    </w:t>
      </w:r>
      <w:r>
        <w:t xml:space="preserve">   daffy duck    </w:t>
      </w:r>
      <w:r>
        <w:t xml:space="preserve">   coco    </w:t>
      </w:r>
      <w:r>
        <w:t xml:space="preserve">   mickey mouse    </w:t>
      </w:r>
      <w:r>
        <w:t xml:space="preserve">   minnie mouse    </w:t>
      </w:r>
      <w:r>
        <w:t xml:space="preserve">   tinkerbell    </w:t>
      </w:r>
      <w:r>
        <w:t xml:space="preserve">   peterpan    </w:t>
      </w:r>
      <w:r>
        <w:t xml:space="preserve">   dumbo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2021-10-11T05:30:16Z</dcterms:created>
  <dcterms:modified xsi:type="dcterms:W3CDTF">2021-10-11T05:30:16Z</dcterms:modified>
</cp:coreProperties>
</file>