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Characters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Karmari    </w:t>
      </w:r>
      <w:r>
        <w:t xml:space="preserve">   Rafiki    </w:t>
      </w:r>
      <w:r>
        <w:t xml:space="preserve">   Nala    </w:t>
      </w:r>
      <w:r>
        <w:t xml:space="preserve">   Timon    </w:t>
      </w:r>
      <w:r>
        <w:t xml:space="preserve">   Pumbaa    </w:t>
      </w:r>
      <w:r>
        <w:t xml:space="preserve">   Zazu    </w:t>
      </w:r>
      <w:r>
        <w:t xml:space="preserve">   Mufasa    </w:t>
      </w:r>
      <w:r>
        <w:t xml:space="preserve">   Scar    </w:t>
      </w:r>
      <w:r>
        <w:t xml:space="preserve">   Simba    </w:t>
      </w:r>
      <w:r>
        <w:t xml:space="preserve">   Piglet    </w:t>
      </w:r>
      <w:r>
        <w:t xml:space="preserve">   Eeyore    </w:t>
      </w:r>
      <w:r>
        <w:t xml:space="preserve">   Tigger    </w:t>
      </w:r>
      <w:r>
        <w:t xml:space="preserve">   Winniethepooh    </w:t>
      </w:r>
      <w:r>
        <w:t xml:space="preserve">   Disney    </w:t>
      </w:r>
      <w:r>
        <w:t xml:space="preserve">   Pluto    </w:t>
      </w:r>
      <w:r>
        <w:t xml:space="preserve">   Daisy    </w:t>
      </w:r>
      <w:r>
        <w:t xml:space="preserve">   Goofy    </w:t>
      </w:r>
      <w:r>
        <w:t xml:space="preserve">   Donald duck    </w:t>
      </w:r>
      <w:r>
        <w:t xml:space="preserve">   MinniMouse    </w:t>
      </w:r>
      <w:r>
        <w:t xml:space="preserve">   MickeyMouse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Characters </dc:title>
  <dcterms:created xsi:type="dcterms:W3CDTF">2021-10-11T05:31:33Z</dcterms:created>
  <dcterms:modified xsi:type="dcterms:W3CDTF">2021-10-11T05:31:33Z</dcterms:modified>
</cp:coreProperties>
</file>