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tinker bell    </w:t>
      </w:r>
      <w:r>
        <w:t xml:space="preserve">   sulley    </w:t>
      </w:r>
      <w:r>
        <w:t xml:space="preserve">   snow white    </w:t>
      </w:r>
      <w:r>
        <w:t xml:space="preserve">   sleeping beauty    </w:t>
      </w:r>
      <w:r>
        <w:t xml:space="preserve">   pocahontas    </w:t>
      </w:r>
      <w:r>
        <w:t xml:space="preserve">   pinocchio    </w:t>
      </w:r>
      <w:r>
        <w:t xml:space="preserve">   peter pan    </w:t>
      </w:r>
      <w:r>
        <w:t xml:space="preserve">   nemo    </w:t>
      </w:r>
      <w:r>
        <w:t xml:space="preserve">   lightning mcqueen    </w:t>
      </w:r>
      <w:r>
        <w:t xml:space="preserve">   goofy    </w:t>
      </w:r>
      <w:r>
        <w:t xml:space="preserve">   donald duck    </w:t>
      </w:r>
      <w:r>
        <w:t xml:space="preserve">   cinderella    </w:t>
      </w:r>
      <w:r>
        <w:t xml:space="preserve">   chicken little    </w:t>
      </w:r>
      <w:r>
        <w:t xml:space="preserve">   belle    </w:t>
      </w:r>
      <w:r>
        <w:t xml:space="preserve">   bambi    </w:t>
      </w:r>
      <w:r>
        <w:t xml:space="preserve">   ariel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2021-10-11T05:31:35Z</dcterms:created>
  <dcterms:modified xsi:type="dcterms:W3CDTF">2021-10-11T05:31:35Z</dcterms:modified>
</cp:coreProperties>
</file>