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Elephant that could 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gets turned into a frog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character has a name of a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Snowman from frozen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“I am your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Merlin is looking for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 care taker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man from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Villain I’m sleeping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the son of the lion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likes to eat honey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“I’m trash 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not scary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that has a chicken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 </dc:title>
  <dcterms:created xsi:type="dcterms:W3CDTF">2021-10-11T05:31:27Z</dcterms:created>
  <dcterms:modified xsi:type="dcterms:W3CDTF">2021-10-11T05:31:27Z</dcterms:modified>
</cp:coreProperties>
</file>