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Ariel's sidekick?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Mickey Mouse's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toy in Toy Story 4 calls himself trash?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villain hates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Princess who has to be home by midnight?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young fish gets taken away from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Lightning MacQueen's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Princess ate a poison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young simba's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Luke Skywalker's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Winnie the Pooh character loves to bounce?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blue monster with purple dots?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Disney Princess falls into a hundred year nap?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taking snowman who loves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Sea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character slips on the ice with their bunny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Prince that got turned into a frog?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little girl from Hawaii who lives with her older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rat in Ratatouille?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likes to eat honey?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Disney Princess turns into a frog?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little robot who has to clean planet Earth for humans to return?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2021-10-11T05:31:34Z</dcterms:created>
  <dcterms:modified xsi:type="dcterms:W3CDTF">2021-10-11T05:31:34Z</dcterms:modified>
</cp:coreProperties>
</file>