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Characters</w:t>
      </w:r>
    </w:p>
    <w:p>
      <w:pPr>
        <w:pStyle w:val="Questions"/>
      </w:pPr>
      <w:r>
        <w:t xml:space="preserve">1. TONHAPOCSA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ANILADD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AYXBAM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IABBM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BZZU RLETAGHIY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AICNPTA CERAMAI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DOBMU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EARELICNDL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KACJ EINOLTGNLSK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ONRI NAM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GGLTNIINH CQUEENM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LAOF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OCHOIINPC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LUELSY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OSNW HWIET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2021-10-11T05:31:36Z</dcterms:created>
  <dcterms:modified xsi:type="dcterms:W3CDTF">2021-10-11T05:31:36Z</dcterms:modified>
</cp:coreProperties>
</file>