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Disney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Small"/>
      </w:pPr>
      <w:r>
        <w:t xml:space="preserve">   Aladdin    </w:t>
      </w:r>
      <w:r>
        <w:t xml:space="preserve">   Elsa    </w:t>
      </w:r>
      <w:r>
        <w:t xml:space="preserve">   Tarzan    </w:t>
      </w:r>
      <w:r>
        <w:t xml:space="preserve">   Tinkerbell    </w:t>
      </w:r>
      <w:r>
        <w:t xml:space="preserve">   Eeyore    </w:t>
      </w:r>
      <w:r>
        <w:t xml:space="preserve">   Ariel    </w:t>
      </w:r>
      <w:r>
        <w:t xml:space="preserve">   Lilo    </w:t>
      </w:r>
      <w:r>
        <w:t xml:space="preserve">   Simba    </w:t>
      </w:r>
      <w:r>
        <w:t xml:space="preserve">   Dumbo    </w:t>
      </w:r>
      <w:r>
        <w:t xml:space="preserve">   Bambi    </w:t>
      </w:r>
      <w:r>
        <w:t xml:space="preserve">   Nemo    </w:t>
      </w:r>
      <w:r>
        <w:t xml:space="preserve">   Mickey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Characters</dc:title>
  <dcterms:created xsi:type="dcterms:W3CDTF">2021-10-11T05:30:21Z</dcterms:created>
  <dcterms:modified xsi:type="dcterms:W3CDTF">2021-10-11T05:30:21Z</dcterms:modified>
</cp:coreProperties>
</file>