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Donald    </w:t>
      </w:r>
      <w:r>
        <w:t xml:space="preserve">   Slinky    </w:t>
      </w:r>
      <w:r>
        <w:t xml:space="preserve">   Andy    </w:t>
      </w:r>
      <w:r>
        <w:t xml:space="preserve">   Simba    </w:t>
      </w:r>
      <w:r>
        <w:t xml:space="preserve">   Belle    </w:t>
      </w:r>
      <w:r>
        <w:t xml:space="preserve">   Snow white    </w:t>
      </w:r>
      <w:r>
        <w:t xml:space="preserve">   Happy    </w:t>
      </w:r>
      <w:r>
        <w:t xml:space="preserve">   Dopey    </w:t>
      </w:r>
      <w:r>
        <w:t xml:space="preserve">   Princess    </w:t>
      </w:r>
      <w:r>
        <w:t xml:space="preserve">   Prince    </w:t>
      </w:r>
      <w:r>
        <w:t xml:space="preserve">   Cinderella    </w:t>
      </w:r>
      <w:r>
        <w:t xml:space="preserve">   Olaf    </w:t>
      </w:r>
      <w:r>
        <w:t xml:space="preserve">   Elsa    </w:t>
      </w:r>
      <w:r>
        <w:t xml:space="preserve">   Woody    </w:t>
      </w:r>
      <w:r>
        <w:t xml:space="preserve">   Buzz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2021-10-11T05:31:53Z</dcterms:created>
  <dcterms:modified xsi:type="dcterms:W3CDTF">2021-10-11T05:31:53Z</dcterms:modified>
</cp:coreProperties>
</file>