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Tiger Lily    </w:t>
      </w:r>
      <w:r>
        <w:t xml:space="preserve">   sully    </w:t>
      </w:r>
      <w:r>
        <w:t xml:space="preserve">   Rapunzel    </w:t>
      </w:r>
      <w:r>
        <w:t xml:space="preserve">   Queen of Hearts    </w:t>
      </w:r>
      <w:r>
        <w:t xml:space="preserve">   pocahontas    </w:t>
      </w:r>
      <w:r>
        <w:t xml:space="preserve">   olaf    </w:t>
      </w:r>
      <w:r>
        <w:t xml:space="preserve">   nemo    </w:t>
      </w:r>
      <w:r>
        <w:t xml:space="preserve">   moana    </w:t>
      </w:r>
      <w:r>
        <w:t xml:space="preserve">   Lafayette    </w:t>
      </w:r>
      <w:r>
        <w:t xml:space="preserve">   kristoff    </w:t>
      </w:r>
      <w:r>
        <w:t xml:space="preserve">   jasmine    </w:t>
      </w:r>
      <w:r>
        <w:t xml:space="preserve">   Iridessa    </w:t>
      </w:r>
      <w:r>
        <w:t xml:space="preserve">   hades    </w:t>
      </w:r>
      <w:r>
        <w:t xml:space="preserve">   gaston    </w:t>
      </w:r>
      <w:r>
        <w:t xml:space="preserve">   frozone    </w:t>
      </w:r>
      <w:r>
        <w:t xml:space="preserve">   elsa    </w:t>
      </w:r>
      <w:r>
        <w:t xml:space="preserve">   donald duck    </w:t>
      </w:r>
      <w:r>
        <w:t xml:space="preserve">   cinderella    </w:t>
      </w:r>
      <w:r>
        <w:t xml:space="preserve">   belle    </w:t>
      </w:r>
      <w:r>
        <w:t xml:space="preserve">  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 </dc:title>
  <dcterms:created xsi:type="dcterms:W3CDTF">2021-10-11T05:31:55Z</dcterms:created>
  <dcterms:modified xsi:type="dcterms:W3CDTF">2021-10-11T05:31:55Z</dcterms:modified>
</cp:coreProperties>
</file>