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Characters</w:t>
      </w:r>
    </w:p>
    <w:p>
      <w:pPr>
        <w:pStyle w:val="Questions"/>
      </w:pPr>
      <w:r>
        <w:t xml:space="preserve">1. WYODO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SLEA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ZBZU YELHRAITG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AEIRL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KMIEYC UOSEM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ISMNJA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NAMAO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SIBAM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LANA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ARNZTA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NIALALD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FDIERDNNA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OSNW ITWHE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Characters</dc:title>
  <dcterms:created xsi:type="dcterms:W3CDTF">2021-10-11T05:32:00Z</dcterms:created>
  <dcterms:modified xsi:type="dcterms:W3CDTF">2021-10-11T05:32:00Z</dcterms:modified>
</cp:coreProperties>
</file>