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ariel    </w:t>
      </w:r>
      <w:r>
        <w:t xml:space="preserve">   bambi    </w:t>
      </w:r>
      <w:r>
        <w:t xml:space="preserve">   chip    </w:t>
      </w:r>
      <w:r>
        <w:t xml:space="preserve">   cinderella    </w:t>
      </w:r>
      <w:r>
        <w:t xml:space="preserve">   doc    </w:t>
      </w:r>
      <w:r>
        <w:t xml:space="preserve">   elsa    </w:t>
      </w:r>
      <w:r>
        <w:t xml:space="preserve">   flounder    </w:t>
      </w:r>
      <w:r>
        <w:t xml:space="preserve">   flower    </w:t>
      </w:r>
      <w:r>
        <w:t xml:space="preserve">   goofy    </w:t>
      </w:r>
      <w:r>
        <w:t xml:space="preserve">   gus    </w:t>
      </w:r>
      <w:r>
        <w:t xml:space="preserve">   harold    </w:t>
      </w:r>
      <w:r>
        <w:t xml:space="preserve">   jafar    </w:t>
      </w:r>
      <w:r>
        <w:t xml:space="preserve">   kirby    </w:t>
      </w:r>
      <w:r>
        <w:t xml:space="preserve">   lilo    </w:t>
      </w:r>
      <w:r>
        <w:t xml:space="preserve">   maximus    </w:t>
      </w:r>
      <w:r>
        <w:t xml:space="preserve">   mickey    </w:t>
      </w:r>
      <w:r>
        <w:t xml:space="preserve">   nickwilde    </w:t>
      </w:r>
      <w:r>
        <w:t xml:space="preserve">   olaf    </w:t>
      </w:r>
      <w:r>
        <w:t xml:space="preserve">   pascal    </w:t>
      </w:r>
      <w:r>
        <w:t xml:space="preserve">   pegasus    </w:t>
      </w:r>
      <w:r>
        <w:t xml:space="preserve">   perdita    </w:t>
      </w:r>
      <w:r>
        <w:t xml:space="preserve">   pluto    </w:t>
      </w:r>
      <w:r>
        <w:t xml:space="preserve">   pongo    </w:t>
      </w:r>
      <w:r>
        <w:t xml:space="preserve">   rapunzel    </w:t>
      </w:r>
      <w:r>
        <w:t xml:space="preserve">   simba    </w:t>
      </w:r>
      <w:r>
        <w:t xml:space="preserve">   sully    </w:t>
      </w:r>
      <w:r>
        <w:t xml:space="preserve">   thumper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2021-10-11T05:30:23Z</dcterms:created>
  <dcterms:modified xsi:type="dcterms:W3CDTF">2021-10-11T05:30:23Z</dcterms:modified>
</cp:coreProperties>
</file>