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ariel    </w:t>
      </w:r>
      <w:r>
        <w:t xml:space="preserve">   raya    </w:t>
      </w:r>
      <w:r>
        <w:t xml:space="preserve">   cinderella    </w:t>
      </w:r>
      <w:r>
        <w:t xml:space="preserve">   olaf    </w:t>
      </w:r>
      <w:r>
        <w:t xml:space="preserve">   anna    </w:t>
      </w:r>
      <w:r>
        <w:t xml:space="preserve">   elsa    </w:t>
      </w:r>
      <w:r>
        <w:t xml:space="preserve">   tinkerbell    </w:t>
      </w:r>
      <w:r>
        <w:t xml:space="preserve">   goofy    </w:t>
      </w:r>
      <w:r>
        <w:t xml:space="preserve">   donald    </w:t>
      </w:r>
      <w:r>
        <w:t xml:space="preserve">   daisy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2021-10-11T05:32:02Z</dcterms:created>
  <dcterms:modified xsi:type="dcterms:W3CDTF">2021-10-11T05:32:02Z</dcterms:modified>
</cp:coreProperties>
</file>