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Ariel    </w:t>
      </w:r>
      <w:r>
        <w:t xml:space="preserve">   Pocahontas    </w:t>
      </w:r>
      <w:r>
        <w:t xml:space="preserve">   Tinkerbell    </w:t>
      </w:r>
      <w:r>
        <w:t xml:space="preserve">   Aurora    </w:t>
      </w:r>
      <w:r>
        <w:t xml:space="preserve">   Geppetto    </w:t>
      </w:r>
      <w:r>
        <w:t xml:space="preserve">   Pinocchio    </w:t>
      </w:r>
      <w:r>
        <w:t xml:space="preserve">   Jiminey Cricket    </w:t>
      </w:r>
      <w:r>
        <w:t xml:space="preserve">   Bashful    </w:t>
      </w:r>
      <w:r>
        <w:t xml:space="preserve">   Dopey    </w:t>
      </w:r>
      <w:r>
        <w:t xml:space="preserve">   Grumpy    </w:t>
      </w:r>
      <w:r>
        <w:t xml:space="preserve">   Happy    </w:t>
      </w:r>
      <w:r>
        <w:t xml:space="preserve">   Sleepy    </w:t>
      </w:r>
      <w:r>
        <w:t xml:space="preserve">   Sneezy    </w:t>
      </w:r>
      <w:r>
        <w:t xml:space="preserve">   Doc    </w:t>
      </w:r>
      <w:r>
        <w:t xml:space="preserve">   Snow White    </w:t>
      </w:r>
      <w:r>
        <w:t xml:space="preserve">   Gaston    </w:t>
      </w:r>
      <w:r>
        <w:t xml:space="preserve">   Cinderella    </w:t>
      </w:r>
      <w:r>
        <w:t xml:space="preserve">   Tigger    </w:t>
      </w:r>
      <w:r>
        <w:t xml:space="preserve">   Piglet    </w:t>
      </w:r>
      <w:r>
        <w:t xml:space="preserve">   Eeyore    </w:t>
      </w:r>
      <w:r>
        <w:t xml:space="preserve">   Pooh    </w:t>
      </w:r>
      <w:r>
        <w:t xml:space="preserve">   Beast    </w:t>
      </w:r>
      <w:r>
        <w:t xml:space="preserve">   Belle    </w:t>
      </w:r>
      <w:r>
        <w:t xml:space="preserve">   Tinker Bell    </w:t>
      </w:r>
      <w:r>
        <w:t xml:space="preserve">   Pluto    </w:t>
      </w:r>
      <w:r>
        <w:t xml:space="preserve">   Goofy    </w:t>
      </w:r>
      <w:r>
        <w:t xml:space="preserve">   Daisy     </w:t>
      </w:r>
      <w:r>
        <w:t xml:space="preserve">   Donald Duck    </w:t>
      </w:r>
      <w:r>
        <w:t xml:space="preserve">   Minnie    </w:t>
      </w:r>
      <w:r>
        <w:t xml:space="preserve">   Mickey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Characters</dc:title>
  <dcterms:created xsi:type="dcterms:W3CDTF">2021-10-11T05:30:06Z</dcterms:created>
  <dcterms:modified xsi:type="dcterms:W3CDTF">2021-10-11T05:30:06Z</dcterms:modified>
</cp:coreProperties>
</file>