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Maui    </w:t>
      </w:r>
      <w:r>
        <w:t xml:space="preserve">   Moana    </w:t>
      </w:r>
      <w:r>
        <w:t xml:space="preserve">   Snow White    </w:t>
      </w:r>
      <w:r>
        <w:t xml:space="preserve">   Prince Naveen    </w:t>
      </w:r>
      <w:r>
        <w:t xml:space="preserve">   Alice    </w:t>
      </w:r>
      <w:r>
        <w:t xml:space="preserve">   Mr. Incredible    </w:t>
      </w:r>
      <w:r>
        <w:t xml:space="preserve">   McQueen    </w:t>
      </w:r>
      <w:r>
        <w:t xml:space="preserve">   Anna    </w:t>
      </w:r>
      <w:r>
        <w:t xml:space="preserve">   Elsa    </w:t>
      </w:r>
      <w:r>
        <w:t xml:space="preserve">   Stitch    </w:t>
      </w:r>
      <w:r>
        <w:t xml:space="preserve">   Lilo    </w:t>
      </w:r>
      <w:r>
        <w:t xml:space="preserve">   Dory    </w:t>
      </w:r>
      <w:r>
        <w:t xml:space="preserve">   Nemo    </w:t>
      </w:r>
      <w:r>
        <w:t xml:space="preserve">   Cinderella    </w:t>
      </w:r>
      <w:r>
        <w:t xml:space="preserve">   Aurora    </w:t>
      </w:r>
      <w:r>
        <w:t xml:space="preserve">   Ariel    </w:t>
      </w:r>
      <w:r>
        <w:t xml:space="preserve">   Tiana    </w:t>
      </w:r>
      <w:r>
        <w:t xml:space="preserve">   Remy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</dc:title>
  <dcterms:created xsi:type="dcterms:W3CDTF">2021-10-11T05:30:28Z</dcterms:created>
  <dcterms:modified xsi:type="dcterms:W3CDTF">2021-10-11T05:30:28Z</dcterms:modified>
</cp:coreProperties>
</file>