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Disney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orange fish who gets lost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Woody's Bestfriend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Nemo's bestfriend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Elsa's Sister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Famous mouse who loves to sing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Rapunzel's Soulmate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Was raised in a jungle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little snowman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little blue creature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mermaid with red hair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Princess with long, magical hair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princess who loves her bow and arrow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 Characters</dc:title>
  <dcterms:created xsi:type="dcterms:W3CDTF">2021-10-11T05:30:34Z</dcterms:created>
  <dcterms:modified xsi:type="dcterms:W3CDTF">2021-10-11T05:30:34Z</dcterms:modified>
</cp:coreProperties>
</file>