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Ana    </w:t>
      </w:r>
      <w:r>
        <w:t xml:space="preserve">   Ariel    </w:t>
      </w:r>
      <w:r>
        <w:t xml:space="preserve">   AurorA    </w:t>
      </w:r>
      <w:r>
        <w:t xml:space="preserve">   Belle    </w:t>
      </w:r>
      <w:r>
        <w:t xml:space="preserve">   Buzz    </w:t>
      </w:r>
      <w:r>
        <w:t xml:space="preserve">   Cinderella    </w:t>
      </w:r>
      <w:r>
        <w:t xml:space="preserve">   Donald Duck    </w:t>
      </w:r>
      <w:r>
        <w:t xml:space="preserve">   Eeyore    </w:t>
      </w:r>
      <w:r>
        <w:t xml:space="preserve">   Elena    </w:t>
      </w:r>
      <w:r>
        <w:t xml:space="preserve">   Elsa    </w:t>
      </w:r>
      <w:r>
        <w:t xml:space="preserve">   fawn    </w:t>
      </w:r>
      <w:r>
        <w:t xml:space="preserve">   Jasmine    </w:t>
      </w:r>
      <w:r>
        <w:t xml:space="preserve">   Jessie    </w:t>
      </w:r>
      <w:r>
        <w:t xml:space="preserve">   Mater    </w:t>
      </w:r>
      <w:r>
        <w:t xml:space="preserve">   Merida    </w:t>
      </w:r>
      <w:r>
        <w:t xml:space="preserve">   Mickey    </w:t>
      </w:r>
      <w:r>
        <w:t xml:space="preserve">   Olaf    </w:t>
      </w:r>
      <w:r>
        <w:t xml:space="preserve">   Piglet    </w:t>
      </w:r>
      <w:r>
        <w:t xml:space="preserve">   Pocahontas    </w:t>
      </w:r>
      <w:r>
        <w:t xml:space="preserve">   Ralph    </w:t>
      </w:r>
      <w:r>
        <w:t xml:space="preserve">   Rex    </w:t>
      </w:r>
      <w:r>
        <w:t xml:space="preserve">   Snow White    </w:t>
      </w:r>
      <w:r>
        <w:t xml:space="preserve">   Tiana    </w:t>
      </w:r>
      <w:r>
        <w:t xml:space="preserve">   Woody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Characters</dc:title>
  <dcterms:created xsi:type="dcterms:W3CDTF">2021-10-11T05:30:30Z</dcterms:created>
  <dcterms:modified xsi:type="dcterms:W3CDTF">2021-10-11T05:30:30Z</dcterms:modified>
</cp:coreProperties>
</file>