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baymax    </w:t>
      </w:r>
      <w:r>
        <w:t xml:space="preserve">   belle    </w:t>
      </w:r>
      <w:r>
        <w:t xml:space="preserve">   buzz    </w:t>
      </w:r>
      <w:r>
        <w:t xml:space="preserve">   donald duck    </w:t>
      </w:r>
      <w:r>
        <w:t xml:space="preserve">   dumbo    </w:t>
      </w:r>
      <w:r>
        <w:t xml:space="preserve">   gus    </w:t>
      </w:r>
      <w:r>
        <w:t xml:space="preserve">   happypants    </w:t>
      </w:r>
      <w:r>
        <w:t xml:space="preserve">   jasmine    </w:t>
      </w:r>
      <w:r>
        <w:t xml:space="preserve">   marshmellow    </w:t>
      </w:r>
      <w:r>
        <w:t xml:space="preserve">   mary poppins    </w:t>
      </w:r>
      <w:r>
        <w:t xml:space="preserve">   merrywether    </w:t>
      </w:r>
      <w:r>
        <w:t xml:space="preserve">   mulan    </w:t>
      </w:r>
      <w:r>
        <w:t xml:space="preserve">   nemo    </w:t>
      </w:r>
      <w:r>
        <w:t xml:space="preserve">   pastel    </w:t>
      </w:r>
      <w:r>
        <w:t xml:space="preserve">   perry    </w:t>
      </w:r>
      <w:r>
        <w:t xml:space="preserve">   peter pan    </w:t>
      </w:r>
      <w:r>
        <w:t xml:space="preserve">   pinocchio    </w:t>
      </w:r>
      <w:r>
        <w:t xml:space="preserve">   pooh    </w:t>
      </w:r>
      <w:r>
        <w:t xml:space="preserve">   simba    </w:t>
      </w:r>
      <w:r>
        <w:t xml:space="preserve">   stitch    </w:t>
      </w:r>
      <w:r>
        <w:t xml:space="preserve">   tarzan    </w:t>
      </w:r>
      <w:r>
        <w:t xml:space="preserve">   thumper    </w:t>
      </w:r>
      <w:r>
        <w:t xml:space="preserve">   tramp    </w:t>
      </w:r>
      <w:r>
        <w:t xml:space="preserve">   ursula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2021-10-11T05:30:13Z</dcterms:created>
  <dcterms:modified xsi:type="dcterms:W3CDTF">2021-10-11T05:30:13Z</dcterms:modified>
</cp:coreProperties>
</file>