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Kills his brother and takes over the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Ariel’s know it all bird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Python in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Hangs out in a bell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Insists he isn’t a guppy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He’s always late for a very important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Everyone’s favorite drunken sailor.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Cinderella’s chubby mouse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 WANT THOSE PUPPIES!”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Won’t admit she’s in love with Hercules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Sleeping Beauty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Jasmine’s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Pocahontas’s ring tailed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Lovable blue alien-dog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7 tiny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a ship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Gaston’s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Beast’s real name in Beauty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"I'M GONNA WRECK IT!"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2021-10-11T05:30:46Z</dcterms:created>
  <dcterms:modified xsi:type="dcterms:W3CDTF">2021-10-11T05:30:46Z</dcterms:modified>
</cp:coreProperties>
</file>