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Apprentice    </w:t>
      </w:r>
      <w:r>
        <w:t xml:space="preserve">   Three fates    </w:t>
      </w:r>
      <w:r>
        <w:t xml:space="preserve">   Aladdin    </w:t>
      </w:r>
      <w:r>
        <w:t xml:space="preserve">   Jasmine    </w:t>
      </w:r>
      <w:r>
        <w:t xml:space="preserve">   Aurora    </w:t>
      </w:r>
      <w:r>
        <w:t xml:space="preserve">   Mulan    </w:t>
      </w:r>
      <w:r>
        <w:t xml:space="preserve">   Pinnochio    </w:t>
      </w:r>
      <w:r>
        <w:t xml:space="preserve">   Hercules    </w:t>
      </w:r>
      <w:r>
        <w:t xml:space="preserve">   Merlin    </w:t>
      </w:r>
      <w:r>
        <w:t xml:space="preserve">   Ariel    </w:t>
      </w:r>
      <w:r>
        <w:t xml:space="preserve">   Dorothy    </w:t>
      </w:r>
      <w:r>
        <w:t xml:space="preserve">   Rapunzel    </w:t>
      </w:r>
      <w:r>
        <w:t xml:space="preserve">   Robin Hood    </w:t>
      </w:r>
      <w:r>
        <w:t xml:space="preserve">   Cinderella    </w:t>
      </w:r>
      <w:r>
        <w:t xml:space="preserve">   Hades    </w:t>
      </w:r>
      <w:r>
        <w:t xml:space="preserve">   Evil Queen    </w:t>
      </w:r>
      <w:r>
        <w:t xml:space="preserve">   Snow White    </w:t>
      </w:r>
      <w:r>
        <w:t xml:space="preserve">   PeterPan    </w:t>
      </w:r>
      <w:r>
        <w:t xml:space="preserve">   Captain Hook    </w:t>
      </w:r>
      <w:r>
        <w:t xml:space="preserve">   Rumplestiltskin    </w:t>
      </w:r>
      <w:r>
        <w:t xml:space="preserve">   Belle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2021-10-11T05:31:09Z</dcterms:created>
  <dcterms:modified xsi:type="dcterms:W3CDTF">2021-10-11T05:31:09Z</dcterms:modified>
</cp:coreProperties>
</file>